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书名：一本打开的书  第3部  希望</w:t>
      </w:r>
    </w:p>
    <w:p>
      <w:r>
        <w:t>作者：（苏）卡维林著；唐其慈译</w:t>
      </w:r>
    </w:p>
    <w:p>
      <w:r>
        <w:t>出版社：北京：外国文学出版社</w:t>
      </w:r>
    </w:p>
    <w:p>
      <w:r>
        <w:t>出版日期：1984.02</w:t>
      </w:r>
    </w:p>
    <w:p>
      <w:r>
        <w:t>总页数：1036</w:t>
      </w:r>
    </w:p>
    <w:p>
      <w:r>
        <w:t>更多请访问教客网: www.jiaokey.com</w:t>
      </w:r>
    </w:p>
    <w:p>
      <w:r>
        <w:t>一本打开的书  第3部  希望 评论地址：https://www.jiaokey.com/book/detail/11158259.html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