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书名：检测技术及仪表实验指导书汇编  压力、流量、温度、液位</w:t>
      </w:r>
    </w:p>
    <w:p>
      <w:r>
        <w:t>作者:中国仪器仪表学会过程检测控制仪表学会“检测技术及仪表”高校学组编</w:t>
      </w:r>
    </w:p>
    <w:p>
      <w:r>
        <w:t>出版社:华东石油学院</w:t>
      </w:r>
    </w:p>
    <w:p>
      <w:r>
        <w:t>出版日期：1981.03</w:t>
      </w:r>
    </w:p>
    <w:p>
      <w:r>
        <w:t>总页数：143</w:t>
      </w:r>
    </w:p>
    <w:p>
      <w:r>
        <w:t>更多请访问教客网:www.jiaokey.com</w:t>
      </w:r>
    </w:p>
    <w:p>
      <w:r>
        <w:t>检测技术及仪表实验指导书汇编  压力、流量、温度、液位评论地址：https://www.jiaokey.com/book/detail/11158433.html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