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2  花卉草虫书法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2  花卉草虫书法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本书出售、求购地址：https://www.jiaokey.com/book/detail/11158693.html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2  花卉草虫书法.html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