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书名：可靠性工程与管理电视讲座教材</w:t>
      </w:r>
    </w:p>
    <w:p>
      <w:r>
        <w:t>作者：傅光民，曹子河，高祥珠等编著</w:t>
      </w:r>
    </w:p>
    <w:p>
      <w:r>
        <w:t>出版社：北京：人民邮电出版社</w:t>
      </w:r>
    </w:p>
    <w:p>
      <w:r>
        <w:t>出版日期：1988.10</w:t>
      </w:r>
    </w:p>
    <w:p>
      <w:r>
        <w:t>总页数：188</w:t>
      </w:r>
    </w:p>
    <w:p>
      <w:r>
        <w:t>更多请访问教客网: www.jiaokey.com</w:t>
      </w:r>
    </w:p>
    <w:p>
      <w:r>
        <w:t>可靠性工程与管理电视讲座教材 评论地址：https://www.jiaokey.com/book/detail/11158764.html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