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世界风化图史  日本  第17-18册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世界风化图史  日本  第17-18册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本书出售、求购地址：https://www.jiaokey.com/book/detail/11159201.html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关键词搜索：https://www.jiaokey.com/tag/世界风化图史  日本  第17-18册.html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