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善待生死  人生终极关怀的白皮书</w:t>
      </w:r>
    </w:p>
    <w:p>
      <w:r>
        <w:rPr>
          <w:rFonts w:ascii="宋体" w:hAnsi="宋体" w:eastAsia="宋体"/>
          <w:sz w:val="24"/>
        </w:rPr>
        <w:t>（美）拿达里·安吉尔（Nartali Angil）著；张涛编译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善待生死  人生终极关怀的白皮书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（美）拿达里·安吉尔（Nartali Angil）著；张涛编译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本书出售、求购地址：https://www.jiaokey.com/book/detail/11159262.html</w:t>
      </w:r>
    </w:p>
    <w:p>
      <w:r>
        <w:t>更多相关图书推荐：https://www.jiaokey.com</w:t>
      </w:r>
    </w:p>
    <w:p>
      <w:r>
        <w:t>（美）拿达里·安吉尔（Nartali Angil）著；张涛编译 其他作品：https://www.jiaokey.com/tag/（美）拿达里·安吉尔（Nartali Angil）著；张涛编译.html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关键词搜索：https://www.jiaokey.com/tag/善待生死  人生终极关怀的白皮书.html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