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书名：《大堰河》诠释与解读</w:t>
      </w:r>
    </w:p>
    <w:p>
      <w:r>
        <w:t>作者：张从容编著</w:t>
      </w:r>
    </w:p>
    <w:p>
      <w:r>
        <w:t>出版社：北京:中国少年儿童出版社,2003.01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《大堰河》诠释与解读 评论地址：https://www.jiaokey.com/book/detail/11159556.html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