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作者：陈惠琴，张俊著</w:t>
      </w:r>
    </w:p>
    <w:p>
      <w:r>
        <w:t>出版社：沈阳：春风文艺出版社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红楼梦 评论地址：https://www.jiaokey.com/book/detail/11159701.html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