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书名：吴敬梓与《儒林外史》</w:t>
      </w:r>
    </w:p>
    <w:p>
      <w:r>
        <w:t>作者：涂秀虹，齐裕焜著</w:t>
      </w:r>
    </w:p>
    <w:p>
      <w:r>
        <w:t>出版社：沈阳：春风文艺出版社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吴敬梓与《儒林外史》 评论地址：https://www.jiaokey.com/book/detail/11159702.html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