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书名：实干兴县  腾飞中的井陉</w:t>
      </w:r>
    </w:p>
    <w:p>
      <w:r>
        <w:t>作者：中共井陉县委，井陉县人民政府编</w:t>
      </w:r>
    </w:p>
    <w:p>
      <w:r>
        <w:t>出版社：石家庄：河北人民出版社</w:t>
      </w:r>
    </w:p>
    <w:p>
      <w:r>
        <w:t>出版日期：1997.08</w:t>
      </w:r>
    </w:p>
    <w:p>
      <w:r>
        <w:t>总页数：68</w:t>
      </w:r>
    </w:p>
    <w:p>
      <w:r>
        <w:t>更多请访问教客网: www.jiaokey.com</w:t>
      </w:r>
    </w:p>
    <w:p>
      <w:r>
        <w:t>实干兴县  腾飞中的井陉 评论地址：https://www.jiaokey.com/book/detail/11159882.html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