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书名：成就李嘉诚一生的八种能力</w:t>
      </w:r>
    </w:p>
    <w:p>
      <w:r>
        <w:t>作者：王志纲编著</w:t>
      </w:r>
    </w:p>
    <w:p>
      <w:r>
        <w:t>出版社：北京：金城出版社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成就李嘉诚一生的八种能力 评论地址：https://www.jiaokey.com/book/detail/11160041.html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