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书名：无悔的青春-部分老团干回忆录</w:t>
      </w:r>
    </w:p>
    <w:p>
      <w:r>
        <w:t>作者：共青团石家庄市委员会编</w:t>
      </w:r>
    </w:p>
    <w:p>
      <w:r>
        <w:t>出版社：</w:t>
      </w:r>
    </w:p>
    <w:p>
      <w:r>
        <w:t>出版日期：2002.11</w:t>
      </w:r>
    </w:p>
    <w:p>
      <w:r>
        <w:t>总页数：123</w:t>
      </w:r>
    </w:p>
    <w:p>
      <w:r>
        <w:t>更多请访问教客网: www.jiaokey.com</w:t>
      </w:r>
    </w:p>
    <w:p>
      <w:r>
        <w:t>无悔的青春-部分老团干回忆录 评论地址：https://www.jiaokey.com/book/detail/11160311.html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