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书名：前进中的工会十年</w:t>
      </w:r>
    </w:p>
    <w:p>
      <w:r>
        <w:t>作者：石家庄市总工会编</w:t>
      </w:r>
    </w:p>
    <w:p>
      <w:r>
        <w:t>出版社：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前进中的工会十年 评论地址：https://www.jiaokey.com/book/detail/11160324.html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