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书名：神效良药参麦注射液</w:t>
      </w:r>
    </w:p>
    <w:p>
      <w:r>
        <w:t>作者：李振江主编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神效良药参麦注射液 评论地址：https://www.jiaokey.com/book/detail/11160649.html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