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书名：首届全国新型给药技术与中药现代化学术研讨会论文集</w:t>
      </w:r>
    </w:p>
    <w:p>
      <w:r>
        <w:t>作者：中华中医药学会新型给药系统协作组，北京-清华工业开发研究院主办</w:t>
      </w:r>
    </w:p>
    <w:p>
      <w:r>
        <w:t>出版社：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首届全国新型给药技术与中药现代化学术研讨会论文集 评论地址：https://www.jiaokey.com/book/detail/11160797.html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