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书名：联合收割机手</w:t>
      </w:r>
    </w:p>
    <w:p>
      <w:r>
        <w:t>作者：（苏）茹拉夫略夫著；包于焕，陈克明译</w:t>
      </w:r>
    </w:p>
    <w:p>
      <w:r>
        <w:t>出版社：北京：作家出版社</w:t>
      </w:r>
    </w:p>
    <w:p>
      <w:r>
        <w:t>出版日期：1958.03</w:t>
      </w:r>
    </w:p>
    <w:p>
      <w:r>
        <w:t>总页数：233</w:t>
      </w:r>
    </w:p>
    <w:p>
      <w:r>
        <w:t>更多请访问教客网: www.jiaokey.com</w:t>
      </w:r>
    </w:p>
    <w:p>
      <w:r>
        <w:t>联合收割机手 评论地址：https://www.jiaokey.com/book/detail/11161104.html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