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书名：论俄语词类</w:t>
      </w:r>
    </w:p>
    <w:p>
      <w:r>
        <w:t>作者：（苏）谢尔巴（Л.В.Щерба）著；宋南天，丁曼予译</w:t>
      </w:r>
    </w:p>
    <w:p>
      <w:r>
        <w:t>出版社：时代出版社</w:t>
      </w:r>
    </w:p>
    <w:p>
      <w:r>
        <w:t>出版日期：1957.06</w:t>
      </w:r>
    </w:p>
    <w:p>
      <w:r>
        <w:t>总页数：42</w:t>
      </w:r>
    </w:p>
    <w:p>
      <w:r>
        <w:t>更多请访问教客网: www.jiaokey.com</w:t>
      </w:r>
    </w:p>
    <w:p>
      <w:r>
        <w:t>论俄语词类 评论地址：https://www.jiaokey.com/book/detail/11161163.html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