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书名：上海市加速扫盲几个试点的初步经验</w:t>
      </w:r>
    </w:p>
    <w:p>
      <w:r>
        <w:t>作者：上海市扫盲协会办公室编</w:t>
      </w:r>
    </w:p>
    <w:p>
      <w:r>
        <w:t>出版社：上海：上海教育出版社</w:t>
      </w:r>
    </w:p>
    <w:p>
      <w:r>
        <w:t>出版日期：1958.06</w:t>
      </w:r>
    </w:p>
    <w:p>
      <w:r>
        <w:t>总页数：53</w:t>
      </w:r>
    </w:p>
    <w:p>
      <w:r>
        <w:t>更多请访问教客网: www.jiaokey.com</w:t>
      </w:r>
    </w:p>
    <w:p>
      <w:r>
        <w:t>上海市加速扫盲几个试点的初步经验 评论地址：https://www.jiaokey.com/book/detail/11161213.html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