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书名：飞笔点太原  相声</w:t>
      </w:r>
    </w:p>
    <w:p>
      <w:r>
        <w:t>作者：叶利中口述；张继楼，叶利中整理</w:t>
      </w:r>
    </w:p>
    <w:p>
      <w:r>
        <w:t>出版社：上海：上海文化出版社</w:t>
      </w:r>
    </w:p>
    <w:p>
      <w:r>
        <w:t>出版日期：1953.05</w:t>
      </w:r>
    </w:p>
    <w:p>
      <w:r>
        <w:t>总页数：73</w:t>
      </w:r>
    </w:p>
    <w:p>
      <w:r>
        <w:t>更多请访问教客网: www.jiaokey.com</w:t>
      </w:r>
    </w:p>
    <w:p>
      <w:r>
        <w:t>飞笔点太原  相声 评论地址：https://www.jiaokey.com/book/detail/11161217.html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