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书名：在革命大风暴里  老工人回忆录</w:t>
      </w:r>
    </w:p>
    <w:p>
      <w:r>
        <w:t>作者：浙江工人报编</w:t>
      </w:r>
    </w:p>
    <w:p>
      <w:r>
        <w:t>出版社：杭州：浙江人民出版社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在革命大风暴里  老工人回忆录 评论地址：https://www.jiaokey.com/book/detail/11161467.html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