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书名：今朝儿女  （八场话剧）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</w:t>
      </w:r>
    </w:p>
    <w:p>
      <w:r>
        <w:t>更多请访问教客网: www.jiaokey.com</w:t>
      </w:r>
    </w:p>
    <w:p>
      <w:r>
        <w:t>今朝儿女  （八场话剧） 评论地址：https://www.jiaokey.com/book/detail/11161764.html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