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疼痛针灸治疗学  针刺运动疗法止痛要术</w:t>
      </w:r>
    </w:p>
    <w:p>
      <w:r>
        <w:rPr>
          <w:rFonts w:ascii="宋体" w:hAnsi="宋体" w:eastAsia="宋体"/>
          <w:sz w:val="24"/>
        </w:rPr>
        <w:t>何广新，曲延华著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疼痛针灸治疗学  针刺运动疗法止痛要术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何广新，曲延华著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本书出售、求购地址：https://www.jiaokey.com/book/detail/11161925.html</w:t>
      </w:r>
    </w:p>
    <w:p>
      <w:r>
        <w:t>更多相关图书推荐：https://www.jiaokey.com</w:t>
      </w:r>
    </w:p>
    <w:p>
      <w:r>
        <w:t>何广新，曲延华著 其他作品：https://www.jiaokey.com/tag/何广新，曲延华著.html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关键词搜索：https://www.jiaokey.com/tag/疼痛针灸治疗学  针刺运动疗法止痛要术.html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