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书名：不孕不育与辅助生殖技术</w:t>
      </w:r>
    </w:p>
    <w:p>
      <w:r>
        <w:t>作者：董令贻主编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不孕不育与辅助生殖技术 评论地址：https://www.jiaokey.com/book/detail/11161987.html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