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书名：苏皖浙赣地区明代农业地理研究</w:t>
      </w:r>
    </w:p>
    <w:p>
      <w:r>
        <w:t>作者：王社教著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总页数：354</w:t>
      </w:r>
    </w:p>
    <w:p>
      <w:r>
        <w:t>更多请访问教客网: www.jiaokey.com</w:t>
      </w:r>
    </w:p>
    <w:p>
      <w:r>
        <w:t>苏皖浙赣地区明代农业地理研究 评论地址：https://www.jiaokey.com/book/detail/11162481.html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