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书名：植物生理学：第5册  苏维埃科学在植物耐寒力研究上的基本成就</w:t>
      </w:r>
    </w:p>
    <w:p>
      <w:r>
        <w:t>作者:И.И.杜曼诺夫著；罗宗洛译</w:t>
      </w:r>
    </w:p>
    <w:p>
      <w:r>
        <w:t>出版社:中国科学院</w:t>
      </w:r>
    </w:p>
    <w:p>
      <w:r>
        <w:t>出版日期：1953.12</w:t>
      </w:r>
    </w:p>
    <w:p>
      <w:r>
        <w:t>总页数：60</w:t>
      </w:r>
    </w:p>
    <w:p>
      <w:r>
        <w:t>更多请访问教客网:www.jiaokey.com</w:t>
      </w:r>
    </w:p>
    <w:p>
      <w:r>
        <w:t>植物生理学：第5册  苏维埃科学在植物耐寒力研究上的基本成就评论地址：https://www.jiaokey.com/book/detail/11162861.html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