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书名：回归分析在农业科学中的应用</w:t>
      </w:r>
    </w:p>
    <w:p>
      <w:r>
        <w:t>作者:丁希泉</w:t>
      </w:r>
    </w:p>
    <w:p>
      <w:r>
        <w:t>出版社:吉林省农业科学院情报资料室</w:t>
      </w:r>
    </w:p>
    <w:p>
      <w:r>
        <w:t>出版日期：1978</w:t>
      </w:r>
    </w:p>
    <w:p>
      <w:r>
        <w:t>总页数：182</w:t>
      </w:r>
    </w:p>
    <w:p>
      <w:r>
        <w:t>更多请访问教客网:www.jiaokey.com</w:t>
      </w:r>
    </w:p>
    <w:p>
      <w:r>
        <w:t>回归分析在农业科学中的应用评论地址：https://www.jiaokey.com/book/detail/11162897.html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