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书名：作物育种方法研究  译文集</w:t>
      </w:r>
    </w:p>
    <w:p>
      <w:r>
        <w:t>作者：江苏省农业科学院科技情报研究室译</w:t>
      </w:r>
    </w:p>
    <w:p>
      <w:r>
        <w:t>出版社：上海：上海科学技术出版社</w:t>
      </w:r>
    </w:p>
    <w:p>
      <w:r>
        <w:t>出版日期：1980.11</w:t>
      </w:r>
    </w:p>
    <w:p>
      <w:r>
        <w:t>总页数：179</w:t>
      </w:r>
    </w:p>
    <w:p>
      <w:r>
        <w:t>更多请访问教客网: www.jiaokey.com</w:t>
      </w:r>
    </w:p>
    <w:p>
      <w:r>
        <w:t>作物育种方法研究  译文集 评论地址：https://www.jiaokey.com/book/detail/11163096.html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