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书名：中小学科学实验一○一例</w:t>
      </w:r>
    </w:p>
    <w:p>
      <w:r>
        <w:t>作者:（美）艾拉·波登多夫著；宋义荣，李桂华译</w:t>
      </w:r>
    </w:p>
    <w:p>
      <w:r>
        <w:t>出版社:北京：中国标准出版社</w:t>
      </w:r>
    </w:p>
    <w:p>
      <w:r>
        <w:t>出版日期：1986.06</w:t>
      </w:r>
    </w:p>
    <w:p>
      <w:r>
        <w:t>总页数：133</w:t>
      </w:r>
    </w:p>
    <w:p>
      <w:r>
        <w:t>更多请访问教客网:www.jiaokey.com</w:t>
      </w:r>
    </w:p>
    <w:p>
      <w:r>
        <w:t>中小学科学实验一○一例评论地址：https://www.jiaokey.com/book/detail/11163249.html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