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书名：改进运输工程组织推广工业化施工方法  在运输建设部建设工作者会议上的演说</w:t>
      </w:r>
    </w:p>
    <w:p>
      <w:r>
        <w:t>作者：（苏）卡冈诺维奇（Л.М.Каганович）著；贾参译</w:t>
      </w:r>
    </w:p>
    <w:p>
      <w:r>
        <w:t>出版社：人民铁道出版社</w:t>
      </w:r>
    </w:p>
    <w:p>
      <w:r>
        <w:t>出版日期：1957.01</w:t>
      </w:r>
    </w:p>
    <w:p>
      <w:r>
        <w:t>总页数：50</w:t>
      </w:r>
    </w:p>
    <w:p>
      <w:r>
        <w:t>更多请访问教客网: www.jiaokey.com</w:t>
      </w:r>
    </w:p>
    <w:p>
      <w:r>
        <w:t>改进运输工程组织推广工业化施工方法  在运输建设部建设工作者会议上的演说 评论地址：https://www.jiaokey.com/book/detail/11163297.html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