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书名：中学物理习题精选和题解</w:t>
      </w:r>
    </w:p>
    <w:p>
      <w:r>
        <w:t>作者：（苏）沙斯可尔斯卡娅（М.П.Шаскольская），（苏）爱尔青（И.А.Эльцип）著；周孝谦等译</w:t>
      </w:r>
    </w:p>
    <w:p>
      <w:r>
        <w:t>出版社：北京：人民教育出版社</w:t>
      </w:r>
    </w:p>
    <w:p>
      <w:r>
        <w:t>出版日期：1955.04</w:t>
      </w:r>
    </w:p>
    <w:p>
      <w:r>
        <w:t>总页数：129</w:t>
      </w:r>
    </w:p>
    <w:p>
      <w:r>
        <w:t>更多请访问教客网: www.jiaokey.com</w:t>
      </w:r>
    </w:p>
    <w:p>
      <w:r>
        <w:t>中学物理习题精选和题解 评论地址：https://www.jiaokey.com/book/detail/11163372.html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