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书名：考虑积水的小型遇水建筑物孔经简易计算法</w:t>
      </w:r>
    </w:p>
    <w:p>
      <w:r>
        <w:t>作者：铁道部铁道科学研究院水工水文研究组译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考虑积水的小型遇水建筑物孔经简易计算法 评论地址：https://www.jiaokey.com/book/detail/11163461.html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