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书名：现代果树科学</w:t>
      </w:r>
    </w:p>
    <w:p>
      <w:r>
        <w:t>作者：（美）诺曼·弗兰克林·蔡尔德斯（N.F.Childers）著；曲泽洲等译</w:t>
      </w:r>
    </w:p>
    <w:p>
      <w:r>
        <w:t>出版社：北京：农业出版社</w:t>
      </w:r>
    </w:p>
    <w:p>
      <w:r>
        <w:t>出版日期：1983.12</w:t>
      </w:r>
    </w:p>
    <w:p>
      <w:r>
        <w:t>总页数：658</w:t>
      </w:r>
    </w:p>
    <w:p>
      <w:r>
        <w:t>更多请访问教客网: www.jiaokey.com</w:t>
      </w:r>
    </w:p>
    <w:p>
      <w:r>
        <w:t>现代果树科学 评论地址：https://www.jiaokey.com/book/detail/11163487.html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