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书名：分析仪器及过程检测装置论文选集</w:t>
      </w:r>
    </w:p>
    <w:p>
      <w:r>
        <w:t>作者:天津大学科技情报中心等编</w:t>
      </w:r>
    </w:p>
    <w:p>
      <w:r>
        <w:t>出版社:天津大学科技情报中心</w:t>
      </w:r>
    </w:p>
    <w:p>
      <w:r>
        <w:t>出版日期：1985.04</w:t>
      </w:r>
    </w:p>
    <w:p>
      <w:r>
        <w:t>总页数：198</w:t>
      </w:r>
    </w:p>
    <w:p>
      <w:r>
        <w:t>更多请访问教客网:www.jiaokey.com</w:t>
      </w:r>
    </w:p>
    <w:p>
      <w:r>
        <w:t>分析仪器及过程检测装置论文选集评论地址：https://www.jiaokey.com/book/detail/11163886.html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