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书名：饲料加工机械使用维护与故障排除</w:t>
      </w:r>
    </w:p>
    <w:p>
      <w:r>
        <w:t>作者：王珍美，陈济勤编著</w:t>
      </w:r>
    </w:p>
    <w:p>
      <w:r>
        <w:t>出版社：北京：金盾出版社</w:t>
      </w:r>
    </w:p>
    <w:p>
      <w:r>
        <w:t>出版日期：1993.03</w:t>
      </w:r>
    </w:p>
    <w:p>
      <w:r>
        <w:t>总页数：165</w:t>
      </w:r>
    </w:p>
    <w:p>
      <w:r>
        <w:t>更多请访问教客网: www.jiaokey.com</w:t>
      </w:r>
    </w:p>
    <w:p>
      <w:r>
        <w:t>饲料加工机械使用维护与故障排除 评论地址：https://www.jiaokey.com/book/detail/11164784.html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