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书名：猪病防治彩色图册</w:t>
      </w:r>
    </w:p>
    <w:p>
      <w:r>
        <w:t>作者：林大木，饶自立编著；徐中敏等绘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总页数：135</w:t>
      </w:r>
    </w:p>
    <w:p>
      <w:r>
        <w:t>更多请访问教客网: www.jiaokey.com</w:t>
      </w:r>
    </w:p>
    <w:p>
      <w:r>
        <w:t>猪病防治彩色图册 评论地址：https://www.jiaokey.com/book/detail/11164816.html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