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书名：食用菌栽培制种实用技术</w:t>
      </w:r>
    </w:p>
    <w:p>
      <w:r>
        <w:t>作者：桂馨，敬华编著</w:t>
      </w:r>
    </w:p>
    <w:p>
      <w:r>
        <w:t>出版社：中国食用菌专业协会；辽宁省食用菌专业协会</w:t>
      </w:r>
    </w:p>
    <w:p>
      <w:r>
        <w:t>出版日期：1988.06</w:t>
      </w:r>
    </w:p>
    <w:p>
      <w:r>
        <w:t>总页数：318</w:t>
      </w:r>
    </w:p>
    <w:p>
      <w:r>
        <w:t>更多请访问教客网: www.jiaokey.com</w:t>
      </w:r>
    </w:p>
    <w:p>
      <w:r>
        <w:t>食用菌栽培制种实用技术 评论地址：https://www.jiaokey.com/book/detail/11164934.html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