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书名：作物的根病及其防治原理</w:t>
      </w:r>
    </w:p>
    <w:p>
      <w:r>
        <w:t>作者：（英）高莱特（S.D.Garrett）撰；陈延熙译</w:t>
      </w:r>
    </w:p>
    <w:p>
      <w:r>
        <w:t>出版社：上海：中华书局</w:t>
      </w:r>
    </w:p>
    <w:p>
      <w:r>
        <w:t>出版日期：1953.07</w:t>
      </w:r>
    </w:p>
    <w:p>
      <w:r>
        <w:t>总页数：202</w:t>
      </w:r>
    </w:p>
    <w:p>
      <w:r>
        <w:t>更多请访问教客网: www.jiaokey.com</w:t>
      </w:r>
    </w:p>
    <w:p>
      <w:r>
        <w:t>作物的根病及其防治原理 评论地址：https://www.jiaokey.com/book/detail/11165191.html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