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书名：养鸟与驯鸽</w:t>
      </w:r>
    </w:p>
    <w:p>
      <w:r>
        <w:t>作者：王增年，岳春著</w:t>
      </w:r>
    </w:p>
    <w:p>
      <w:r>
        <w:t>出版社：北京:兵器工业出版社,1993.07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养鸟与驯鸽 评论地址：https://www.jiaokey.com/book/detail/11165241.html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