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第3卷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齐白石全集  第3卷  绘画 评论地址：https://www.jiaokey.com/book/detail/11165548.html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