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书名：德·阿尔坦尼扬的剑</w:t>
      </w:r>
    </w:p>
    <w:p>
      <w:r>
        <w:t>作者：（苏）别尔菲里叶娃（А.Перфильева）著；开邑译</w:t>
      </w:r>
    </w:p>
    <w:p>
      <w:r>
        <w:t>出版社：天津：天津人民出版社</w:t>
      </w:r>
    </w:p>
    <w:p>
      <w:r>
        <w:t>出版日期：1957.12</w:t>
      </w:r>
    </w:p>
    <w:p>
      <w:r>
        <w:t>总页数：92</w:t>
      </w:r>
    </w:p>
    <w:p>
      <w:r>
        <w:t>更多请访问教客网: www.jiaokey.com</w:t>
      </w:r>
    </w:p>
    <w:p>
      <w:r>
        <w:t>德·阿尔坦尼扬的剑 评论地址：https://www.jiaokey.com/book/detail/11165563.html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