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书名：大西洋边的故事</w:t>
      </w:r>
    </w:p>
    <w:p>
      <w:r>
        <w:t>作者：（波）朱拉夫斯基，M.著；（苏）沙塔洛娃，Э.俄译；新联译</w:t>
      </w:r>
    </w:p>
    <w:p>
      <w:r>
        <w:t>出版社：天津：百花文艺出版社</w:t>
      </w:r>
    </w:p>
    <w:p>
      <w:r>
        <w:t>出版日期：1959.01</w:t>
      </w:r>
    </w:p>
    <w:p>
      <w:r>
        <w:t>总页数：70</w:t>
      </w:r>
    </w:p>
    <w:p>
      <w:r>
        <w:t>更多请访问教客网: www.jiaokey.com</w:t>
      </w:r>
    </w:p>
    <w:p>
      <w:r>
        <w:t>大西洋边的故事 评论地址：https://www.jiaokey.com/book/detail/11165599.html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