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书名：反帝怒火处处烧  诗歌选集</w:t>
      </w:r>
    </w:p>
    <w:p>
      <w:r>
        <w:t>作者：</w:t>
      </w:r>
    </w:p>
    <w:p>
      <w:r>
        <w:t>出版社：北京:北京出版社,1960.06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反帝怒火处处烧  诗歌选集 评论地址：https://www.jiaokey.com/book/detail/11165649.html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