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书名：最后消息  三幕剧</w:t>
      </w:r>
    </w:p>
    <w:p>
      <w:r>
        <w:t>作者：（罗）塞巴斯蒂安（M.Sebastian）著；石永礼译</w:t>
      </w:r>
    </w:p>
    <w:p>
      <w:r>
        <w:t>出版社：北京：作家出版社</w:t>
      </w:r>
    </w:p>
    <w:p>
      <w:r>
        <w:t>出版日期：1956.04</w:t>
      </w:r>
    </w:p>
    <w:p>
      <w:r>
        <w:t>总页数：182</w:t>
      </w:r>
    </w:p>
    <w:p>
      <w:r>
        <w:t>更多请访问教客网: www.jiaokey.com</w:t>
      </w:r>
    </w:p>
    <w:p>
      <w:r>
        <w:t>最后消息  三幕剧 评论地址：https://www.jiaokey.com/book/detail/11165731.html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