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书名：侦察英雄</w:t>
      </w:r>
    </w:p>
    <w:p>
      <w:r>
        <w:t>作者：（苏）谢·米·扎鲁宾著；吴况学，梁彩云译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总页数：201</w:t>
      </w:r>
    </w:p>
    <w:p>
      <w:r>
        <w:t>更多请访问教客网: www.jiaokey.com</w:t>
      </w:r>
    </w:p>
    <w:p>
      <w:r>
        <w:t>侦察英雄 评论地址：https://www.jiaokey.com/book/detail/11165737.html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