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书名：朱德同志在群众中</w:t>
      </w:r>
    </w:p>
    <w:p>
      <w:r>
        <w:t>作者：本社选编</w:t>
      </w:r>
    </w:p>
    <w:p>
      <w:r>
        <w:t>出版社：通俗读物出版社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朱德同志在群众中 评论地址：https://www.jiaokey.com/book/detail/11165747.html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