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书名：五百级台阶  南斯拉夫小说选</w:t>
      </w:r>
    </w:p>
    <w:p>
      <w:r>
        <w:t>作者：（南）安德里奇等著；高韧译</w:t>
      </w:r>
    </w:p>
    <w:p>
      <w:r>
        <w:t>出版社：重庆：重庆出版社</w:t>
      </w:r>
    </w:p>
    <w:p>
      <w:r>
        <w:t>出版日期：1990.09</w:t>
      </w:r>
    </w:p>
    <w:p>
      <w:r>
        <w:t>总页数：510</w:t>
      </w:r>
    </w:p>
    <w:p>
      <w:r>
        <w:t>更多请访问教客网: www.jiaokey.com</w:t>
      </w:r>
    </w:p>
    <w:p>
      <w:r>
        <w:t>五百级台阶  南斯拉夫小说选 评论地址：https://www.jiaokey.com/book/detail/11165903.html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