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书名：新战士站起来  三部曲之一</w:t>
      </w:r>
    </w:p>
    <w:p>
      <w:r>
        <w:t>作者：（捷克）萨波托斯基著；徐小丽，邱林绮译</w:t>
      </w:r>
    </w:p>
    <w:p>
      <w:r>
        <w:t>出版社：北京：作家出版社</w:t>
      </w:r>
    </w:p>
    <w:p>
      <w:r>
        <w:t>出版日期：1957.11</w:t>
      </w:r>
    </w:p>
    <w:p>
      <w:r>
        <w:t>总页数：205</w:t>
      </w:r>
    </w:p>
    <w:p>
      <w:r>
        <w:t>更多请访问教客网: www.jiaokey.com</w:t>
      </w:r>
    </w:p>
    <w:p>
      <w:r>
        <w:t>新战士站起来  三部曲之一 评论地址：https://www.jiaokey.com/book/detail/11165910.html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