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书名：马雷克昌乡的少年</w:t>
      </w:r>
    </w:p>
    <w:p>
      <w:r>
        <w:t>作者：（苏）艾利斯丁，Э.著；应天士译</w:t>
      </w:r>
    </w:p>
    <w:p>
      <w:r>
        <w:t>出版社：上海：少年儿童出版社</w:t>
      </w:r>
    </w:p>
    <w:p>
      <w:r>
        <w:t>出版日期：1961.05</w:t>
      </w:r>
    </w:p>
    <w:p>
      <w:r>
        <w:t>总页数：162</w:t>
      </w:r>
    </w:p>
    <w:p>
      <w:r>
        <w:t>更多请访问教客网: www.jiaokey.com</w:t>
      </w:r>
    </w:p>
    <w:p>
      <w:r>
        <w:t>马雷克昌乡的少年 评论地址：https://www.jiaokey.com/book/detail/11165948.html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