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书名：古典作家的遗产与苏维埃文学</w:t>
      </w:r>
    </w:p>
    <w:p>
      <w:r>
        <w:t>作者:（苏）留理科夫（Б.Рюриков）撰；高叔眉译</w:t>
      </w:r>
    </w:p>
    <w:p>
      <w:r>
        <w:t>出版社:新文艺出版社</w:t>
      </w:r>
    </w:p>
    <w:p>
      <w:r>
        <w:t>出版日期：1953.03</w:t>
      </w:r>
    </w:p>
    <w:p>
      <w:r>
        <w:t>总页数：35</w:t>
      </w:r>
    </w:p>
    <w:p>
      <w:r>
        <w:t>更多请访问教客网:www.jiaokey.com</w:t>
      </w:r>
    </w:p>
    <w:p>
      <w:r>
        <w:t>古典作家的遗产与苏维埃文学评论地址：https://www.jiaokey.com/book/detail/11166012.html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