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书名：苏联中学物理总复习</w:t>
      </w:r>
    </w:p>
    <w:p>
      <w:r>
        <w:t>作者：（苏）雷姆克维奇（П.А.Рымкевич）著；杨逢挺等译</w:t>
      </w:r>
    </w:p>
    <w:p>
      <w:r>
        <w:t>出版社：新知识出版社</w:t>
      </w:r>
    </w:p>
    <w:p>
      <w:r>
        <w:t>出版日期：1958.05</w:t>
      </w:r>
    </w:p>
    <w:p>
      <w:r>
        <w:t>总页数：112</w:t>
      </w:r>
    </w:p>
    <w:p>
      <w:r>
        <w:t>更多请访问教客网: www.jiaokey.com</w:t>
      </w:r>
    </w:p>
    <w:p>
      <w:r>
        <w:t>苏联中学物理总复习 评论地址：https://www.jiaokey.com/book/detail/11166057.html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